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</w:t>
      </w:r>
      <w:r w:rsidR="00154128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</w:t>
      </w:r>
      <w:r w:rsidR="006A4DA4">
        <w:rPr>
          <w:rFonts w:ascii="Times New Roman" w:eastAsia="Times New Roman" w:hAnsi="Times New Roman"/>
          <w:sz w:val="28"/>
          <w:szCs w:val="28"/>
          <w:lang w:eastAsia="ru-RU"/>
        </w:rPr>
        <w:t>м’якої покрівлі (</w:t>
      </w:r>
      <w:proofErr w:type="spellStart"/>
      <w:r w:rsidR="006A4DA4">
        <w:rPr>
          <w:rFonts w:ascii="Times New Roman" w:eastAsia="Times New Roman" w:hAnsi="Times New Roman"/>
          <w:sz w:val="28"/>
          <w:szCs w:val="28"/>
          <w:lang w:eastAsia="ru-RU"/>
        </w:rPr>
        <w:t>інв</w:t>
      </w:r>
      <w:proofErr w:type="spellEnd"/>
      <w:r w:rsidR="006A4DA4">
        <w:rPr>
          <w:rFonts w:ascii="Times New Roman" w:eastAsia="Times New Roman" w:hAnsi="Times New Roman"/>
          <w:sz w:val="28"/>
          <w:szCs w:val="28"/>
          <w:lang w:eastAsia="ru-RU"/>
        </w:rPr>
        <w:t>. № 101310001)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6A4DA4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22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м. Харків, </w:t>
      </w:r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6A4DA4">
        <w:rPr>
          <w:rFonts w:ascii="Times New Roman" w:eastAsia="Times New Roman" w:hAnsi="Times New Roman"/>
          <w:sz w:val="28"/>
          <w:szCs w:val="28"/>
          <w:lang w:eastAsia="ru-RU"/>
        </w:rPr>
        <w:t xml:space="preserve">Гвардійців </w:t>
      </w:r>
      <w:proofErr w:type="spellStart"/>
      <w:r w:rsidR="006A4DA4">
        <w:rPr>
          <w:rFonts w:ascii="Times New Roman" w:eastAsia="Times New Roman" w:hAnsi="Times New Roman"/>
          <w:sz w:val="28"/>
          <w:szCs w:val="28"/>
          <w:lang w:eastAsia="ru-RU"/>
        </w:rPr>
        <w:t>Широнінців</w:t>
      </w:r>
      <w:proofErr w:type="spellEnd"/>
      <w:r w:rsidR="006A4DA4">
        <w:rPr>
          <w:rFonts w:ascii="Times New Roman" w:eastAsia="Times New Roman" w:hAnsi="Times New Roman"/>
          <w:sz w:val="28"/>
          <w:szCs w:val="28"/>
          <w:lang w:eastAsia="ru-RU"/>
        </w:rPr>
        <w:t>, 5 Г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6A4DA4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5" w:tooltip="UA-2021-07-28-004048-b" w:history="1">
        <w:r w:rsidR="006A4DA4" w:rsidRPr="006A4DA4">
          <w:rPr>
            <w:rFonts w:ascii="Times New Roman" w:eastAsia="Times New Roman" w:hAnsi="Times New Roman"/>
            <w:sz w:val="28"/>
            <w:szCs w:val="28"/>
            <w:lang w:eastAsia="ru-RU"/>
          </w:rPr>
          <w:t>UA-2021-07-28-004048-b</w:t>
        </w:r>
      </w:hyperlink>
      <w:r w:rsidR="006A4D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A4DA4">
        <w:rPr>
          <w:rFonts w:ascii="Times New Roman" w:hAnsi="Times New Roman"/>
          <w:sz w:val="28"/>
          <w:szCs w:val="28"/>
        </w:rPr>
        <w:t>м’якої покрівлі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«Дошкільний навчальний заклад (ясла-садок)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6A4DA4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22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6A4DA4">
        <w:rPr>
          <w:rFonts w:ascii="Times New Roman" w:eastAsia="Times New Roman" w:hAnsi="Times New Roman"/>
          <w:sz w:val="28"/>
          <w:szCs w:val="28"/>
          <w:lang w:eastAsia="ru-RU"/>
        </w:rPr>
        <w:t>290 286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DA4">
        <w:rPr>
          <w:rFonts w:ascii="Times New Roman" w:eastAsia="Times New Roman" w:hAnsi="Times New Roman"/>
          <w:sz w:val="28"/>
          <w:szCs w:val="28"/>
          <w:lang w:eastAsia="ru-RU"/>
        </w:rPr>
        <w:t>290 286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54128"/>
    <w:rsid w:val="001652F7"/>
    <w:rsid w:val="001668BF"/>
    <w:rsid w:val="0018336A"/>
    <w:rsid w:val="001E4591"/>
    <w:rsid w:val="001F3A51"/>
    <w:rsid w:val="00204038"/>
    <w:rsid w:val="00214C14"/>
    <w:rsid w:val="00220DE7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173EC"/>
    <w:rsid w:val="00632ADE"/>
    <w:rsid w:val="006452BC"/>
    <w:rsid w:val="00653CE2"/>
    <w:rsid w:val="00691B46"/>
    <w:rsid w:val="00696B51"/>
    <w:rsid w:val="006A1BE5"/>
    <w:rsid w:val="006A2F92"/>
    <w:rsid w:val="006A4896"/>
    <w:rsid w:val="006A4DA4"/>
    <w:rsid w:val="006C7939"/>
    <w:rsid w:val="006D6144"/>
    <w:rsid w:val="006F61B9"/>
    <w:rsid w:val="0071711D"/>
    <w:rsid w:val="007268B8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CF40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F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7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7-28-004048-b-kapitalnyj-remont-myakoyi-pokrivli-inv-101310001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1736</Words>
  <Characters>990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94</cp:revision>
  <cp:lastPrinted>2021-03-22T13:14:00Z</cp:lastPrinted>
  <dcterms:created xsi:type="dcterms:W3CDTF">2021-03-17T12:08:00Z</dcterms:created>
  <dcterms:modified xsi:type="dcterms:W3CDTF">2021-07-28T09:19:00Z</dcterms:modified>
</cp:coreProperties>
</file>